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WELT DER MIKROBEN Mikrobiologie von heute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WELT DER MIKROBEN Mikrobiologie von heute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本书出售、求购地址：https://www.jiaokey.com/book/detail/40032287.html</w:t>
      </w:r>
    </w:p>
    <w:p>
      <w:r>
        <w:t>更多相关图书推荐：https://www.jiaokey.com</w:t>
      </w:r>
    </w:p>
    <w:p>
      <w:r>
        <w:t>关键词搜索：https://www.jiaokey.com/tag/DIE WELT DER MIKROBEN Mikrobiologie von heute.html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