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ENDOCRINOLOGICA SUPPLEMENTUM 50 （L） Advance Abstracts of Symposium Lectures and Round Table Discussion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ENDOCRINOLOGICA SUPPLEMENTUM 50 （L） Advance Abstracts of Symposium Lectures and Round Table Discussion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本书出售、求购地址：https://www.jiaokey.com/book/detail/40032187.html</w:t>
      </w:r>
    </w:p>
    <w:p>
      <w:r>
        <w:t>更多相关图书推荐：https://www.jiaokey.com</w:t>
      </w:r>
    </w:p>
    <w:p>
      <w:r>
        <w:t>关键词搜索：https://www.jiaokey.com/tag/ACTA ENDOCRINOLOGICA SUPPLEMENTUM 50 （L） Advance Abstracts of Symposium Lectures and Round Table Discussion.html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