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生物学讲座  第10卷  Ⅰ1   感觉生理学总论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生物学讲座  第10卷  Ⅰ1   感觉生理学总论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本书出售、求购地址：https://www.jiaokey.com/book/detail/40032161.html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关键词搜索：https://www.jiaokey.com/tag/生物学讲座  第10卷  Ⅰ1   感觉生理学总论.html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