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生物学讲座  第3卷  2A  比较形态学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生物学讲座  第3卷  2A  比较形态学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本书出售、求购地址：https://www.jiaokey.com/book/detail/40032155.html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关键词搜索：https://www.jiaokey.com/tag/生物学讲座  第3卷  2A  比较形态学.html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