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生物学讲座  第11卷  Ⅰ  体温の病态生理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生物学讲座  第11卷  Ⅰ  体温の病态生理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本书出售、求购地址：https://www.jiaokey.com/book/detail/40032154.html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关键词搜索：https://www.jiaokey.com/tag/生物学讲座  第11卷  Ⅰ  体温の病态生理.html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