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MAPS Locus Maps of Complex Genomes FIFTH EDITION BOOK 3 LOWER EUKARYOTES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MAPS Locus Maps of Complex Genomes FIFTH EDITION BOOK 3 LOWER EUKARYOTES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本书出售、求购地址：https://www.jiaokey.com/book/detail/40032143.html</w:t>
      </w:r>
    </w:p>
    <w:p>
      <w:r>
        <w:t>更多相关图书推荐：https://www.jiaokey.com</w:t>
      </w:r>
    </w:p>
    <w:p>
      <w:r>
        <w:t>关键词搜索：https://www.jiaokey.com/tag/GENETIC MAPS Locus Maps of Complex Genomes FIFTH EDITION BOOK 3 LOWER EUKARYOTES.html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