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12  遗伝·比较·发生の生化学</w:t>
      </w:r>
    </w:p>
    <w:p>
      <w:r>
        <w:t>作者：</w:t>
      </w:r>
    </w:p>
    <w:p>
      <w:r>
        <w:t>出版社：昭和35年02月第1版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生化学讲座  12  遗伝·比较·发生の生化学 评论地址：https://www.jiaokey.com/book/detail/40032113.html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