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4  中间代谢の化学  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生化学讲座  4  中间代谢の化学  Ⅰ 评论地址：https://www.jiaokey.com/book/detail/40032080.html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