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1  生物物理化学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生化学讲座  1  生物物理化学 评论地址：https://www.jiaokey.com/book/detail/40032078.html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