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水产学シリ一ズ  46  水产资源の解析と评价</w:t>
      </w:r>
    </w:p>
    <w:p>
      <w:r>
        <w:rPr>
          <w:rFonts w:ascii="宋体" w:hAnsi="宋体" w:eastAsia="宋体"/>
          <w:sz w:val="24"/>
        </w:rPr>
        <w:t>石井丈夫编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水产学シリ一ズ  46  水产资源の解析と评价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石井丈夫编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本书出售、求购地址：https://www.jiaokey.com/book/detail/40031907.html</w:t>
      </w:r>
    </w:p>
    <w:p>
      <w:r>
        <w:t>更多相关图书推荐：https://www.jiaokey.com</w:t>
      </w:r>
    </w:p>
    <w:p>
      <w:r>
        <w:t>石井丈夫编 其他作品：https://www.jiaokey.com/tag/石井丈夫编.html</w:t>
      </w:r>
    </w:p>
    <w:p>
      <w:r>
        <w:t>关键词搜索：https://www.jiaokey.com/tag/水产学シリ一ズ  46  水产资源の解析と评价.html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