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书名：养鱼学  水产学全集  22</w:t>
      </w:r>
    </w:p>
    <w:p>
      <w:r>
        <w:t>作者：川本信之  保科利一等著</w:t>
      </w:r>
    </w:p>
    <w:p>
      <w:r>
        <w:t>出版社：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养鱼学  水产学全集  22 评论地址：https://www.jiaokey.com/book/detail/40031842.html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