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Aquaculture and Fisheries Science VOLUME 20 DESIGN AND OPERATING GUIDE FOR AQUACULTURE SEAWATER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Aquaculture and Fisheries Science VOLUME 20 DESIGN AND OPERATING GUIDE FOR AQUACULTURE SEAWATER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本书出售、求购地址：https://www.jiaokey.com/book/detail/40031796.html</w:t>
      </w:r>
    </w:p>
    <w:p>
      <w:r>
        <w:t>更多相关图书推荐：https://www.jiaokey.com</w:t>
      </w:r>
    </w:p>
    <w:p>
      <w:r>
        <w:t>关键词搜索：https://www.jiaokey.com/tag/Developments in Aquaculture and Fisheries Science VOLUME 20 DESIGN AND OPERATING GUIDE FOR AQUACULTURE SEAWATER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