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ECOLOGY A Comprehensive，Integrated Treatise on Life in Occans and Coastal Waters VOLUME Ⅲ Cultivation Part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ECOLOGY A Comprehensive，Integrated Treatise on Life in Occans and Coastal Waters VOLUME Ⅲ Cultivation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本书出售、求购地址：https://www.jiaokey.com/book/detail/40030533.html</w:t>
      </w:r>
    </w:p>
    <w:p>
      <w:r>
        <w:t>更多相关图书推荐：https://www.jiaokey.com</w:t>
      </w:r>
    </w:p>
    <w:p>
      <w:r>
        <w:t>关键词搜索：https://www.jiaokey.com/tag/MARINE ECOLOGY A Comprehensive，Integrated Treatise on Life in Occans and Coastal Waters VOLUME Ⅲ Cultivation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