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Viskosimetrie Messung der Kinematischen Viskositǎt mit dem Ubbelohde-Viskosimeter Mikro-Ubbelohde-Viskosimeter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Viskosimetrie Messung der Kinematischen Viskositǎt mit dem Ubbelohde-Viskosimeter Mikro-Ubbelohde-Viskosimeter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本书出售、求购地址：https://www.jiaokey.com/book/detail/40030487.html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关键词搜索：https://www.jiaokey.com/tag/Viskosimetrie Messung der Kinematischen Viskositǎt mit dem Ubbelohde-Viskosimeter Mikro-Ubbelohde-Viskosimeter.html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