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Pfeilfallversuch an Sicherheitsscheiben für Fahrzeugverglasung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Pfeilfallversuch an Sicherheitsscheiben für Fahrzeugverglasung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本书出售、求购地址：https://www.jiaokey.com/book/detail/40030475.html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关键词搜索：https://www.jiaokey.com/tag/Pfeilfallversuch an Sicherheitsscheiben für Fahrzeugverglasung.html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