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Prüfung von Leder Probenahme für chemische Prüfungen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Prüfung von Leder Probenahme für chemische Prüfungen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本书出售、求购地址：https://www.jiaokey.com/book/detail/40030473.html</w:t>
      </w:r>
    </w:p>
    <w:p>
      <w:r>
        <w:t>更多相关图书推荐：https://www.jiaokey.com</w:t>
      </w:r>
    </w:p>
    <w:p>
      <w:r>
        <w:t>关键词搜索：https://www.jiaokey.com/tag/Prüfung von Leder Probenahme für chemische Prüfungen.html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