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Leder Probenahme Probenahme für physikalische Pr?fungen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Leder Probenahme Probenahme für physikalische Pr?fungen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关键词搜索：https://www.jiaokey.com/tag/Prüfung von Leder Probenahme Probenahme für physikalische Pr?fungen.html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