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Prüfung von Kunstleder und ?hnlichen fl?chengebilden Weiterreibversuch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Prüfung von Kunstleder und ?hnlichen fl?chengebilden Weiterreibversuch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本书出售、求购地址：https://www.jiaokey.com/book/detail/40030467.html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关键词搜索：https://www.jiaokey.com/tag/Prüfung von Kunstleder und ?hnlichen fl?chengebilden Weiterreibversuch.html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