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 von Spielzeug Teil 3：Migration bestimmter Elemente  Deutsche Fassung EN71-3：1994+A1：2000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 von Spielzeug Teil 3：Migration bestimmter Elemente  Deutsche Fassung EN71-3：1994+A1：2000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本书出售、求购地址：https://www.jiaokey.com/book/detail/40030461.html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关键词搜索：https://www.jiaokey.com/tag/Sicherheit von Spielzeug Teil 3：Migration bestimmter Elemente  Deutsche Fassung EN71-3：1994+A1：2000.html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