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Prüfung von Papier und pappe Bestimmung des Abriebs nach dem Reibradverfahren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Prüfung von Papier und pappe Bestimmung des Abriebs nach dem Reibradverfahren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本书出售、求购地址：https://www.jiaokey.com/book/detail/40030458.html</w:t>
      </w:r>
    </w:p>
    <w:p>
      <w:r>
        <w:t>更多相关图书推荐：https://www.jiaokey.com</w:t>
      </w:r>
    </w:p>
    <w:p>
      <w:r>
        <w:t>4 出版图书：https://www.jiaokey.com/tag/4.html</w:t>
      </w:r>
    </w:p>
    <w:p>
      <w:r>
        <w:t>关键词搜索：https://www.jiaokey.com/tag/Prüfung von Papier und pappe Bestimmung des Abriebs nach dem Reibradverfahren.html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