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Strabenfahrzeuge Sicherheitsscheiben Verfahren für die Prüfung Best?ndigkeit gegen Strahlung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Strabenfahrzeuge Sicherheitsscheiben Verfahren für die Prüfung Best?ndigkeit gegen Strahlung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本书出售、求购地址：https://www.jiaokey.com/book/detail/40030450.html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关键词搜索：https://www.jiaokey.com/tag/Strabenfahrzeuge Sicherheitsscheiben Verfahren für die Prüfung Best?ndigkeit gegen Strahlung.html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