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 von Spielzeug Teil1：Mechanische und physikalialische Eigenschaften Deutsche Fassung EN71-1：1998/A5：2000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 von Spielzeug Teil1：Mechanische und physikalialische Eigenschaften Deutsche Fassung EN71-1：1998/A5：2000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本书出售、求购地址：https://www.jiaokey.com/book/detail/40030445.html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关键词搜索：https://www.jiaokey.com/tag/Sicherheit von Spielzeug Teil1：Mechanische und physikalialische Eigenschaften Deutsche Fassung EN71-1：1998/A5：2000.html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