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Sicherheit von Spielzeug Teil1：Mechanische und physikalische Eigenschaften Deutsche Fassung EN71-1：1998/PrA6：2000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Sicherheit von Spielzeug Teil1：Mechanische und physikalische Eigenschaften Deutsche Fassung EN71-1：1998/PrA6：2000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本书出售、求购地址：https://www.jiaokey.com/book/detail/40030444.html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关键词搜索：https://www.jiaokey.com/tag/Sicherheit von Spielzeug Teil1：Mechanische und physikalische Eigenschaften Deutsche Fassung EN71-1：1998/PrA6：2000.html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