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Sicherheit von Splelzeug Experimentierk?sten für chemische und ?hnllche Versuche Deutsche Fassung EN71-4：1990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Sicherheit von Splelzeug Experimentierk?sten für chemische und ?hnllche Versuche Deutsche Fassung EN71-4：1990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本书出售、求购地址：https://www.jiaokey.com/book/detail/40030442.html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关键词搜索：https://www.jiaokey.com/tag/Sicherheit von Splelzeug Experimentierk?sten für chemische und ?hnllche Versuche Deutsche Fassung EN71-4：1990.html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