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Breaking Strength and Elongation of Textile Fabrics（Grab Test）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Breaking Strength and Elongation of Textile Fabrics（Grab Test）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本书出售、求购地址：https://www.jiaokey.com/book/detail/40030431.html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关键词搜索：https://www.jiaokey.com/tag/Standard Test Method for Breaking Strength and Elongation of Textile Fabrics（Grab Test）.html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