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Guide for Abrasion Resistance of Textile Fabrics （Rotary Platform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Guide for Abrasion Resistance of Textile Fabrics （Rotary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本书出售、求购地址：https://www.jiaokey.com/book/detail/40030430.html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关键词搜索：https://www.jiaokey.com/tag/Standard Guide for Abrasion Resistance of Textile Fabrics （Rotary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