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SAFETY GLASSES-SAE J673 APR93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SAFETY GLASSES-SAE J673 APR93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本书出售、求购地址：https://www.jiaokey.com/book/detail/40030424.html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关键词搜索：https://www.jiaokey.com/tag/AUTOMOTIVE SAFETY GLASSES-SAE J673 APR93.html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