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VEHICLES BRAKE FLUID-SIMULATED SERVICEPERFORMANCE 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VEHICLES BRAKE FLUID-SIMULATED SERVICEPERFORMANCE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本书出售、求购地址：https://www.jiaokey.com/book/detail/40030417.html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关键词搜索：https://www.jiaokey.com/tag/MOTOR VEHICLES BRAKE FLUID-SIMULATED SERVICEPERFORMANCE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