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PASSENGER CAR TYRES PART 2：GENERAL REQUIREMENTS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PASSENGER CAR TYRES PART 2：GENERAL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本书出售、求购地址：https://www.jiaokey.com/book/detail/40030405.html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关键词搜索：https://www.jiaokey.com/tag/PASSENGER CAR TYRES PART 2：GENERAL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