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Vehicles-Front and Rear Exterior Protection Device for Passenger Cars（Bumpers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Vehicles-Front and Rear Exterior Protection Device for Passenger Cars（Bumpers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关键词搜索：https://www.jiaokey.com/tag/Motor Vehicles-Front and Rear Exterior Protection Device for Passenger Cars（Bumpers.html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