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Lead-Acid Starter Batteries Used for Motor Cars &amp; Internal Combustion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Lead-Acid Starter Batteries Used for Motor Cars &amp; Internal Combustion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本书出售、求购地址：https://www.jiaokey.com/book/detail/40030390.html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关键词搜索：https://www.jiaokey.com/tag/Lead-Acid Starter Batteries Used for Motor Cars &amp; Internal Combustion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