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Measurement of Extreme-Pressure Properties of Lubricating Fluids（Four-Ball Method）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Measurement of Extreme-Pressure Properties of Lubricating Fluids（Four-Ball Method）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本书出售、求购地址：https://www.jiaokey.com/book/detail/40030388.html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关键词搜索：https://www.jiaokey.com/tag/Standard Test Method for Measurement of Extreme-Pressure Properties of Lubricating Fluids（Four-Ball Method）.html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