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Foaming Characteristics of Lubricating 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Foaming Characteristics of Lubricating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本书出售、求购地址：https://www.jiaokey.com/book/detail/40030384.html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关键词搜索：https://www.jiaokey.com/tag/Standard Test Method for Foaming Characteristics of Lubricating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