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Detection of Copper Corrosion From Petroleum Products by the Copper Strip Tarnish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Detection of Copper Corrosion From Petroleum Products by the Copper Strip Tarnish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本书出售、求购地址：https://www.jiaokey.com/book/detail/40030383.html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关键词搜索：https://www.jiaokey.com/tag/Standard Test Method for Detection of Copper Corrosion From Petroleum Products by the Copper Strip Tarnish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