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Acid Number of Petroleum Products by Potentiometric Titration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Acid Number of Petroleum Products by Potentiometric Titration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本书出售、求购地址：https://www.jiaokey.com/book/detail/40030381.html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关键词搜索：https://www.jiaokey.com/tag/Standard Test Method for Acid Number of Petroleum Products by Potentiometric Titration.html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