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Sulfated Ash from Lubricating Oils and Additives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Sulfated Ash from Lubricating Oils and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关键词搜索：https://www.jiaokey.com/tag/Standard Test Method for Sulfated Ash from Lubricating Oils and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