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 OIL FILTERABILITY TEST（EOFT）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 OIL FILTERABILITY TEST（EOFT）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本书出售、求购地址：https://www.jiaokey.com/book/detail/40030377.html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关键词搜索：https://www.jiaokey.com/tag/ENGINE OIL FILTERABILITY TEST（EOFT）.html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