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 Method for Insolubles In Used Lubricating Oils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 Method for Insolubles In Used Lubricating 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本书出售、求购地址：https://www.jiaokey.com/book/detail/40030376.html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关键词搜索：https://www.jiaokey.com/tag/Standard Test Method for Insolubles In Used Lubricating 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