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Determination of Yield Stress and Apparent Viscosity of Engine Oils at Low Temperature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Determination of Yield Stress and Apparent Viscosity of Engine Oils at Low Temperature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本书出售、求购地址：https://www.jiaokey.com/book/detail/40030374.html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关键词搜索：https://www.jiaokey.com/tag/Standard Test Method for Determination of Yield Stress and Apparent Viscosity of Engine Oils at Low Temperature.html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