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Predicting the Borderline Pumping Temperature of Engine 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Predicting the Borderline Pumping Temperature of Engine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本书出售、求购地址：https://www.jiaokey.com/book/detail/40030373.html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关键词搜索：https://www.jiaokey.com/tag/Standard Test Method for Predicting the Borderline Pumping Temperature of Engine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