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Measuring Viscosity and High Shear Rate and High Temperature by Tapered Bearing Simulator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Measuring Viscosity and High Shear Rate and High Temperature by Tapered Bearing Simulator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本书出售、求购地址：https://www.jiaokey.com/book/detail/40030371.html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关键词搜索：https://www.jiaokey.com/tag/Standard Test Method for Measuring Viscosity and High Shear Rate and High Temperature by Tapered Bearing Simulator.html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