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Flash and Fire Points by Cleveland Open Cup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Flash and Fire Points by Cleveland Open Cup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本书出售、求购地址：https://www.jiaokey.com/book/detail/40030368.html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关键词搜索：https://www.jiaokey.com/tag/Standard Test Method for Flash and Fire Points by Cleveland Open Cup.html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