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PLANNED ECONOMIES: CONFRONTING THE CHALLENGES OF THE 1980s</w:t>
      </w:r>
    </w:p>
    <w:p>
      <w:r>
        <w:rPr>
          <w:rFonts w:ascii="宋体" w:hAnsi="宋体" w:eastAsia="宋体"/>
          <w:sz w:val="24"/>
        </w:rPr>
        <w:t>JOHN P. HARDT and CARL H. McMILLAN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PLANNED ECONOMIES: CONFRONTING THE CHALLENGES OF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 HARDT and CARL H. McMILLAN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本书出售、求购地址：https://www.jiaokey.com/book/detail/40030285.html</w:t>
      </w:r>
    </w:p>
    <w:p>
      <w:r>
        <w:t>更多相关图书推荐：https://www.jiaokey.com</w:t>
      </w:r>
    </w:p>
    <w:p>
      <w:r>
        <w:t>JOHN P. HARDT and CARL H. McMILLAN 其他作品：https://www.jiaokey.com/tag/JOHN P. HARDT and CARL H. McMILLAN.html</w:t>
      </w:r>
    </w:p>
    <w:p>
      <w:r>
        <w:t>关键词搜索：https://www.jiaokey.com/tag/PLANNED ECONOMIES: CONFRONTING THE CHALLENGES OF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