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Schlǎuche und Schlauchbogen  Teil2：Anforderungen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Schlǎuche und Schlauchbogen  Teil2：Anforderungen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本书出售、求购地址：https://www.jiaokey.com/book/detail/40029846.html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关键词搜索：https://www.jiaokey.com/tag/Schlǎuche und Schlauchbogen  Teil2：Anforderungen.html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