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Kraftfahrzeuge Ganganordnungen bei Wechselgetrieben für Pkw  DIN73011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Kraftfahrzeuge Ganganordnungen bei Wechselgetrieben für Pkw  DIN73011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本书出售、求购地址：https://www.jiaokey.com/book/detail/40029843.html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关键词搜索：https://www.jiaokey.com/tag/Kraftfahrzeuge Ganganordnungen bei Wechselgetrieben für Pkw  DIN73011.html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