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Innere Türbetǎtigungen  DIN73002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Innere Türbetǎtigungen  DIN73002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本书出售、求购地址：https://www.jiaokey.com/book/detail/40029842.html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关键词搜索：https://www.jiaokey.com/tag/Innere Türbetǎtigungen  DIN73002.html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