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Rǎndelkegelbefestigungen  DIN72783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Rǎndelkegelbefestigungen  DIN72783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本书出售、求购地址：https://www.jiaokey.com/book/detail/40029839.html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关键词搜索：https://www.jiaokey.com/tag/Rǎndelkegelbefestigungen  DIN72783.html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