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Rechteckige Rückstrahler  DIN72619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Rechteckige Rückstrahler  DIN72619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本书出售、求购地址：https://www.jiaokey.com/book/detail/40029824.html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关键词搜索：https://www.jiaokey.com/tag/Rechteckige Rückstrahler  DIN72619.html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