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Pendel für Rückstrahler  DIN72617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Pendel für Rückstrahler  DIN72617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本书出售、求购地址：https://www.jiaokey.com/book/detail/40029822.html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关键词搜索：https://www.jiaokey.com/tag/Pendel für Rückstrahler  DIN72617.html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