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Lampen für StraBenfahrzeuge Kraftfahrzeug-Glühlampen mit einem Leuchtk?rper f?r Signalleuchter  DIN72601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Lampen für StraBenfahrzeuge Kraftfahrzeug-Glühlampen mit einem Leuchtk?rper f?r Signalleuchter  DIN72601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本书出售、求购地址：https://www.jiaokey.com/book/detail/40029802.html</w:t>
      </w:r>
    </w:p>
    <w:p>
      <w:r>
        <w:t>更多相关图书推荐：https://www.jiaokey.com</w:t>
      </w:r>
    </w:p>
    <w:p>
      <w:r>
        <w:t>1992 出版图书：https://www.jiaokey.com/tag/1992.html</w:t>
      </w:r>
    </w:p>
    <w:p>
      <w:r>
        <w:t>关键词搜索：https://www.jiaokey.com/tag/Lampen für StraBenfahrzeuge Kraftfahrzeug-Glühlampen mit einem Leuchtk?rper f?r Signalleuchter  DIN72601.html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